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462-2803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18810086230002080841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передачи телефонограммы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18810086230002080841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18810086230002080841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№634694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18810086230002080841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0412365400725004622520113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Sumgrp-19rplc-23">
    <w:name w:val="cat-Sum grp-1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